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shd w:val="clear" w:fill="FEFEFE"/>
        <w:spacing w:before="0" w:after="480" w:line="264" w:lineRule="auto"/>
        <w:ind w:left="-220" w:right="-220" w:firstLine="0"/>
        <w:jc w:val="both"/>
        <w:rPr>
          <w:rFonts w:ascii="Times New Roman" w:hAnsi="Times New Roman" w:eastAsia="Times New Roman" w:cs="Times New Roman"/>
          <w:color w:val="212529"/>
          <w:sz w:val="40"/>
          <w:szCs w:val="40"/>
        </w:rPr>
      </w:pPr>
      <w:bookmarkStart w:id="0" w:name="_xo3cfyz7kath" w:colFirst="0" w:colLast="0"/>
      <w:bookmarkEnd w:id="0"/>
      <w:r>
        <w:rPr>
          <w:rFonts w:ascii="Times New Roman" w:hAnsi="Times New Roman" w:eastAsia="Times New Roman" w:cs="Times New Roman"/>
          <w:color w:val="212529"/>
          <w:sz w:val="40"/>
          <w:szCs w:val="40"/>
          <w:rtl w:val="0"/>
        </w:rPr>
        <w:t>Политика в отношении обработки персональных данных</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1" w:name="_kaqgnzu1rnqz" w:colFirst="0" w:colLast="0"/>
      <w:bookmarkEnd w:id="1"/>
      <w:r>
        <w:rPr>
          <w:rFonts w:ascii="Times New Roman" w:hAnsi="Times New Roman" w:eastAsia="Times New Roman" w:cs="Times New Roman"/>
          <w:color w:val="212529"/>
          <w:sz w:val="34"/>
          <w:szCs w:val="34"/>
          <w:rtl w:val="0"/>
        </w:rPr>
        <w:t>1. Общие положения</w:t>
      </w:r>
    </w:p>
    <w:p>
      <w:pPr>
        <w:shd w:val="clear" w:fill="FEFEFE"/>
        <w:spacing w:after="72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hAnsi="Times New Roman" w:eastAsia="Times New Roman" w:cs="Times New Roman"/>
          <w:color w:val="212529"/>
          <w:sz w:val="28"/>
          <w:szCs w:val="28"/>
          <w:u w:val="single"/>
          <w:rtl w:val="0"/>
        </w:rPr>
        <w:t>*юр.название Волонтёрского Центра Алексея Вихарева</w:t>
      </w:r>
      <w:r>
        <w:rPr>
          <w:rFonts w:ascii="Times New Roman" w:hAnsi="Times New Roman" w:eastAsia="Times New Roman" w:cs="Times New Roman"/>
          <w:color w:val="212529"/>
          <w:sz w:val="28"/>
          <w:szCs w:val="28"/>
          <w:rtl w:val="0"/>
        </w:rPr>
        <w:t xml:space="preserve"> (далее — Оператор).</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shd w:val="clear" w:fill="FEFEFE"/>
        <w:spacing w:after="600"/>
        <w:ind w:left="-220" w:right="-220" w:firstLine="0"/>
        <w:jc w:val="both"/>
        <w:rPr>
          <w:rFonts w:ascii="Times New Roman" w:hAnsi="Times New Roman" w:eastAsia="Times New Roman" w:cs="Times New Roman"/>
          <w:color w:val="212529"/>
          <w:sz w:val="28"/>
          <w:szCs w:val="28"/>
          <w:u w:val="single"/>
        </w:rPr>
      </w:pPr>
      <w:r>
        <w:rPr>
          <w:rFonts w:ascii="Times New Roman" w:hAnsi="Times New Roman" w:eastAsia="Times New Roman" w:cs="Times New Roman"/>
          <w:color w:val="212529"/>
          <w:sz w:val="28"/>
          <w:szCs w:val="28"/>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ascii="Times New Roman" w:hAnsi="Times New Roman" w:eastAsia="Times New Roman" w:cs="Times New Roman"/>
          <w:color w:val="212529"/>
          <w:sz w:val="28"/>
          <w:szCs w:val="28"/>
          <w:u w:val="single"/>
          <w:rtl w:val="0"/>
        </w:rPr>
        <w:t>*интернет-адрес сайта Волонтёрского Центра Алексея Вихарева</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2" w:name="_9130axoftr3v" w:colFirst="0" w:colLast="0"/>
      <w:bookmarkEnd w:id="2"/>
      <w:r>
        <w:rPr>
          <w:rFonts w:ascii="Times New Roman" w:hAnsi="Times New Roman" w:eastAsia="Times New Roman" w:cs="Times New Roman"/>
          <w:color w:val="212529"/>
          <w:sz w:val="34"/>
          <w:szCs w:val="34"/>
          <w:rtl w:val="0"/>
        </w:rPr>
        <w:t>2. Основные понятия, используемые в Политике</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2.1. Автоматизированная обработка персональных данных — обработка персональных данных с помощью средств вычислительной техники.</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shd w:val="clear" w:fill="FCF8E3"/>
        </w:rPr>
      </w:pPr>
      <w:r>
        <w:rPr>
          <w:rFonts w:ascii="Times New Roman" w:hAnsi="Times New Roman" w:eastAsia="Times New Roman" w:cs="Times New Roman"/>
          <w:color w:val="212529"/>
          <w:sz w:val="28"/>
          <w:szCs w:val="28"/>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Times New Roman" w:hAnsi="Times New Roman" w:eastAsia="Times New Roman" w:cs="Times New Roman"/>
          <w:color w:val="212529"/>
          <w:sz w:val="28"/>
          <w:szCs w:val="28"/>
          <w:u w:val="single"/>
          <w:rtl w:val="0"/>
        </w:rPr>
        <w:t>*интернет-адрес сайта Волонтёрского Центра Алексея Вихарева.</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shd w:val="clear" w:fill="FEFEFE"/>
        <w:spacing w:after="600"/>
        <w:ind w:left="-220" w:right="-220" w:firstLine="0"/>
        <w:jc w:val="both"/>
        <w:rPr>
          <w:rFonts w:ascii="Times New Roman" w:hAnsi="Times New Roman" w:eastAsia="Times New Roman" w:cs="Times New Roman"/>
          <w:color w:val="212529"/>
          <w:sz w:val="28"/>
          <w:szCs w:val="28"/>
          <w:u w:val="single"/>
        </w:rPr>
      </w:pPr>
      <w:r>
        <w:rPr>
          <w:rFonts w:ascii="Times New Roman" w:hAnsi="Times New Roman" w:eastAsia="Times New Roman" w:cs="Times New Roman"/>
          <w:color w:val="212529"/>
          <w:sz w:val="28"/>
          <w:szCs w:val="28"/>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Pr>
          <w:rFonts w:ascii="Times New Roman" w:hAnsi="Times New Roman" w:eastAsia="Times New Roman" w:cs="Times New Roman"/>
          <w:color w:val="212529"/>
          <w:sz w:val="28"/>
          <w:szCs w:val="28"/>
          <w:u w:val="single"/>
          <w:rtl w:val="0"/>
        </w:rPr>
        <w:t>*интернет-адрес сайта Волонтёрского Центра Алексея Вихарева.</w:t>
      </w:r>
    </w:p>
    <w:p>
      <w:pPr>
        <w:shd w:val="clear" w:fill="FEFEFE"/>
        <w:spacing w:after="600"/>
        <w:ind w:left="-220" w:right="-220" w:firstLine="0"/>
        <w:jc w:val="both"/>
        <w:rPr>
          <w:rFonts w:ascii="Times New Roman" w:hAnsi="Times New Roman" w:eastAsia="Times New Roman" w:cs="Times New Roman"/>
          <w:color w:val="212529"/>
          <w:sz w:val="28"/>
          <w:szCs w:val="28"/>
          <w:shd w:val="clear" w:fill="FCF8E3"/>
        </w:rPr>
      </w:pP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xml:space="preserve">2.10. Пользователь — любой посетитель веб-сайта </w:t>
      </w:r>
      <w:r>
        <w:rPr>
          <w:rFonts w:ascii="Times New Roman" w:hAnsi="Times New Roman" w:eastAsia="Times New Roman" w:cs="Times New Roman"/>
          <w:color w:val="212529"/>
          <w:sz w:val="28"/>
          <w:szCs w:val="28"/>
          <w:u w:val="single"/>
          <w:rtl w:val="0"/>
        </w:rPr>
        <w:t>*интернет-адрес сайта Волонтёрского Центра Алексея Вихарева</w:t>
      </w:r>
      <w:r>
        <w:rPr>
          <w:rFonts w:ascii="Times New Roman" w:hAnsi="Times New Roman" w:eastAsia="Times New Roman" w:cs="Times New Roman"/>
          <w:color w:val="212529"/>
          <w:sz w:val="28"/>
          <w:szCs w:val="28"/>
          <w:rtl w:val="0"/>
        </w:rPr>
        <w:t>.</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shd w:val="clear" w:fill="FEFEFE"/>
        <w:spacing w:after="600"/>
        <w:ind w:left="-220" w:right="-220" w:firstLine="0"/>
        <w:jc w:val="both"/>
        <w:rPr>
          <w:rFonts w:hint="default" w:ascii="Times New Roman" w:hAnsi="Times New Roman" w:eastAsia="Times New Roman" w:cs="Times New Roman"/>
          <w:color w:val="auto"/>
          <w:sz w:val="28"/>
          <w:szCs w:val="28"/>
          <w:highlight w:val="none"/>
          <w:shd w:val="clear" w:color="auto" w:fill="auto"/>
          <w:rtl w:val="0"/>
          <w:lang w:val="ru-RU"/>
        </w:rPr>
      </w:pPr>
      <w:r>
        <w:rPr>
          <w:rFonts w:ascii="Times New Roman" w:hAnsi="Times New Roman" w:eastAsia="Times New Roman" w:cs="Times New Roman"/>
          <w:color w:val="auto"/>
          <w:sz w:val="28"/>
          <w:szCs w:val="28"/>
          <w:highlight w:val="none"/>
          <w:shd w:val="clear" w:color="auto" w:fill="auto"/>
          <w:rtl w:val="0"/>
        </w:rPr>
        <w:t xml:space="preserve">2.13. Трансграничная передача персональных данных — </w:t>
      </w:r>
      <w:r>
        <w:rPr>
          <w:rFonts w:ascii="Times New Roman" w:hAnsi="Times New Roman" w:eastAsia="Times New Roman" w:cs="Times New Roman"/>
          <w:color w:val="auto"/>
          <w:sz w:val="28"/>
          <w:szCs w:val="28"/>
          <w:highlight w:val="none"/>
          <w:shd w:val="clear" w:color="auto" w:fill="auto"/>
          <w:rtl w:val="0"/>
          <w:lang w:val="ru-RU"/>
        </w:rPr>
        <w:t>не</w:t>
      </w:r>
      <w:r>
        <w:rPr>
          <w:rFonts w:hint="default" w:ascii="Times New Roman" w:hAnsi="Times New Roman" w:eastAsia="Times New Roman" w:cs="Times New Roman"/>
          <w:color w:val="auto"/>
          <w:sz w:val="28"/>
          <w:szCs w:val="28"/>
          <w:highlight w:val="none"/>
          <w:shd w:val="clear" w:color="auto" w:fill="auto"/>
          <w:rtl w:val="0"/>
          <w:lang w:val="ru-RU"/>
        </w:rPr>
        <w:t xml:space="preserve"> осуществляется.</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3" w:name="_ak86inkuem9f" w:colFirst="0" w:colLast="0"/>
      <w:bookmarkEnd w:id="3"/>
      <w:r>
        <w:rPr>
          <w:rFonts w:ascii="Times New Roman" w:hAnsi="Times New Roman" w:eastAsia="Times New Roman" w:cs="Times New Roman"/>
          <w:color w:val="212529"/>
          <w:sz w:val="34"/>
          <w:szCs w:val="34"/>
          <w:rtl w:val="0"/>
        </w:rPr>
        <w:t>3. Основные права и обязанности Оператора</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3.1. Оператор имеет право:</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получать от субъекта персональных данных достоверные информацию и/или документы, содержащие персональные данные;</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3.2. Оператор обязан:</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предоставлять субъекту персональных данных по его просьбе информацию, касающуюся обработки его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организовывать обработку персональных данных в порядке, установленном действующим законодательством РФ;</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публиковать или иным образом обеспечивать неограниченный доступ к настоящей Политике в отношении обработки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исполнять иные обязанности, предусмотренные Законом о персональных данных.</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4" w:name="_v71j081wd9uu" w:colFirst="0" w:colLast="0"/>
      <w:bookmarkEnd w:id="4"/>
      <w:r>
        <w:rPr>
          <w:rFonts w:ascii="Times New Roman" w:hAnsi="Times New Roman" w:eastAsia="Times New Roman" w:cs="Times New Roman"/>
          <w:color w:val="212529"/>
          <w:sz w:val="34"/>
          <w:szCs w:val="34"/>
          <w:rtl w:val="0"/>
        </w:rPr>
        <w:t>4. Основные права и обязанности субъектов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4.1. Субъекты персональных данных имеют право:</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выдвигать условие предварительного согласия при обработке персональных данных в целях продвижения на рынке товаров, работ и услуг;</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на отзыв согласия на обработку персональных данных, а также, на направление требования о прекращении обработки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на осуществление иных прав, предусмотренных законодательством РФ.</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4.2. Субъекты персональных данных обязаны:</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предоставлять Оператору достоверные данные о себе;</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сообщать Оператору об уточнении (обновлении, изменении) своих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5" w:name="_sm457l9bc5pd" w:colFirst="0" w:colLast="0"/>
      <w:bookmarkEnd w:id="5"/>
      <w:r>
        <w:rPr>
          <w:rFonts w:ascii="Times New Roman" w:hAnsi="Times New Roman" w:eastAsia="Times New Roman" w:cs="Times New Roman"/>
          <w:color w:val="212529"/>
          <w:sz w:val="34"/>
          <w:szCs w:val="34"/>
          <w:rtl w:val="0"/>
        </w:rPr>
        <w:t>5. Принципы обработки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5.1. Обработка персональных данных осуществляется на законной и справедливой основе.</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5.4. Обработке подлежат только персональные данные, которые отвечают целям их обработки.</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6" w:name="_ye8nqwovccwz" w:colFirst="0" w:colLast="0"/>
      <w:bookmarkEnd w:id="6"/>
      <w:r>
        <w:rPr>
          <w:rFonts w:ascii="Times New Roman" w:hAnsi="Times New Roman" w:eastAsia="Times New Roman" w:cs="Times New Roman"/>
          <w:color w:val="212529"/>
          <w:sz w:val="34"/>
          <w:szCs w:val="34"/>
          <w:rtl w:val="0"/>
        </w:rPr>
        <w:t>6. Цели обработки персональных данных</w:t>
      </w:r>
    </w:p>
    <w:tbl>
      <w:tblPr>
        <w:tblStyle w:val="13"/>
        <w:tblW w:w="8805" w:type="dxa"/>
        <w:tblInd w:w="0" w:type="dxa"/>
        <w:tblBorders>
          <w:top w:val="single" w:color="D8D8D8" w:sz="6" w:space="0"/>
          <w:left w:val="single" w:color="D8D8D8" w:sz="6" w:space="0"/>
          <w:bottom w:val="single" w:color="D8D8D8" w:sz="6" w:space="0"/>
          <w:right w:val="single" w:color="D8D8D8" w:sz="6" w:space="0"/>
          <w:insideH w:val="single" w:color="D8D8D8" w:sz="6" w:space="0"/>
          <w:insideV w:val="single" w:color="D8D8D8" w:sz="6" w:space="0"/>
        </w:tblBorders>
        <w:tblLayout w:type="fixed"/>
        <w:tblCellMar>
          <w:top w:w="100" w:type="dxa"/>
          <w:left w:w="100" w:type="dxa"/>
          <w:bottom w:w="100" w:type="dxa"/>
          <w:right w:w="100" w:type="dxa"/>
        </w:tblCellMar>
      </w:tblPr>
      <w:tblGrid>
        <w:gridCol w:w="2940"/>
        <w:gridCol w:w="5865"/>
      </w:tblGrid>
      <w:tr>
        <w:tblPrEx>
          <w:tblBorders>
            <w:top w:val="single" w:color="D8D8D8" w:sz="6" w:space="0"/>
            <w:left w:val="single" w:color="D8D8D8" w:sz="6" w:space="0"/>
            <w:bottom w:val="single" w:color="D8D8D8" w:sz="6" w:space="0"/>
            <w:right w:val="single" w:color="D8D8D8" w:sz="6" w:space="0"/>
            <w:insideH w:val="single" w:color="D8D8D8" w:sz="6" w:space="0"/>
            <w:insideV w:val="single" w:color="D8D8D8" w:sz="6" w:space="0"/>
          </w:tblBorders>
          <w:tblCellMar>
            <w:top w:w="100" w:type="dxa"/>
            <w:left w:w="100" w:type="dxa"/>
            <w:bottom w:w="100" w:type="dxa"/>
            <w:right w:w="100" w:type="dxa"/>
          </w:tblCellMar>
        </w:tblPrEx>
        <w:trPr>
          <w:trHeight w:val="1320" w:hRule="atLeast"/>
        </w:trPr>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spacing w:after="960"/>
              <w:ind w:left="0" w:right="88" w:firstLine="141"/>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Цель обработки</w:t>
            </w:r>
          </w:p>
        </w:tc>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spacing w:after="960"/>
              <w:ind w:left="0" w:right="-25" w:firstLine="225"/>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предоставление доступа Пользователю к сервисам, информации и/или материалам, содержащимся на веб-сайте</w:t>
            </w:r>
          </w:p>
        </w:tc>
      </w:tr>
      <w:tr>
        <w:tblPrEx>
          <w:tblBorders>
            <w:top w:val="single" w:color="D8D8D8" w:sz="6" w:space="0"/>
            <w:left w:val="single" w:color="D8D8D8" w:sz="6" w:space="0"/>
            <w:bottom w:val="single" w:color="D8D8D8" w:sz="6" w:space="0"/>
            <w:right w:val="single" w:color="D8D8D8" w:sz="6" w:space="0"/>
            <w:insideH w:val="single" w:color="D8D8D8" w:sz="6" w:space="0"/>
            <w:insideV w:val="single" w:color="D8D8D8" w:sz="6" w:space="0"/>
          </w:tblBorders>
          <w:tblCellMar>
            <w:top w:w="100" w:type="dxa"/>
            <w:left w:w="100" w:type="dxa"/>
            <w:bottom w:w="100" w:type="dxa"/>
            <w:right w:w="100" w:type="dxa"/>
          </w:tblCellMar>
        </w:tblPrEx>
        <w:trPr>
          <w:trHeight w:val="1425" w:hRule="atLeast"/>
        </w:trPr>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spacing w:after="960"/>
              <w:ind w:left="0" w:right="88" w:firstLine="141"/>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Персональные данные</w:t>
            </w:r>
          </w:p>
        </w:tc>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numPr>
                <w:ilvl w:val="0"/>
                <w:numId w:val="1"/>
              </w:numPr>
              <w:spacing w:after="0" w:afterAutospacing="0"/>
              <w:ind w:left="0" w:right="-25" w:firstLine="225"/>
              <w:jc w:val="both"/>
              <w:rPr>
                <w:rFonts w:ascii="Times New Roman" w:hAnsi="Times New Roman" w:eastAsia="Times New Roman" w:cs="Times New Roman"/>
                <w:sz w:val="28"/>
                <w:szCs w:val="28"/>
              </w:rPr>
            </w:pPr>
            <w:r>
              <w:rPr>
                <w:rFonts w:ascii="Times New Roman" w:hAnsi="Times New Roman" w:eastAsia="Times New Roman" w:cs="Times New Roman"/>
                <w:color w:val="212529"/>
                <w:sz w:val="28"/>
                <w:szCs w:val="28"/>
                <w:rtl w:val="0"/>
              </w:rPr>
              <w:t>фамилия, имя, отчество</w:t>
            </w:r>
          </w:p>
          <w:p>
            <w:pPr>
              <w:numPr>
                <w:ilvl w:val="0"/>
                <w:numId w:val="1"/>
              </w:numPr>
              <w:spacing w:after="0" w:afterAutospacing="0"/>
              <w:ind w:left="0" w:right="-25" w:firstLine="225"/>
              <w:jc w:val="both"/>
              <w:rPr>
                <w:rFonts w:ascii="Times New Roman" w:hAnsi="Times New Roman" w:eastAsia="Times New Roman" w:cs="Times New Roman"/>
                <w:sz w:val="28"/>
                <w:szCs w:val="28"/>
              </w:rPr>
            </w:pPr>
            <w:r>
              <w:rPr>
                <w:rFonts w:ascii="Times New Roman" w:hAnsi="Times New Roman" w:eastAsia="Times New Roman" w:cs="Times New Roman"/>
                <w:color w:val="212529"/>
                <w:sz w:val="28"/>
                <w:szCs w:val="28"/>
                <w:rtl w:val="0"/>
              </w:rPr>
              <w:t>электронный адрес</w:t>
            </w:r>
          </w:p>
          <w:p>
            <w:pPr>
              <w:numPr>
                <w:ilvl w:val="0"/>
                <w:numId w:val="1"/>
              </w:numPr>
              <w:spacing w:after="960"/>
              <w:ind w:left="0" w:right="-25" w:firstLine="225"/>
              <w:jc w:val="both"/>
              <w:rPr>
                <w:rFonts w:ascii="Times New Roman" w:hAnsi="Times New Roman" w:eastAsia="Times New Roman" w:cs="Times New Roman"/>
                <w:sz w:val="28"/>
                <w:szCs w:val="28"/>
              </w:rPr>
            </w:pPr>
            <w:r>
              <w:rPr>
                <w:rFonts w:ascii="Times New Roman" w:hAnsi="Times New Roman" w:eastAsia="Times New Roman" w:cs="Times New Roman"/>
                <w:color w:val="212529"/>
                <w:sz w:val="28"/>
                <w:szCs w:val="28"/>
                <w:rtl w:val="0"/>
              </w:rPr>
              <w:t>номера телефонов</w:t>
            </w:r>
          </w:p>
        </w:tc>
      </w:tr>
      <w:tr>
        <w:tblPrEx>
          <w:tblBorders>
            <w:top w:val="single" w:color="D8D8D8" w:sz="6" w:space="0"/>
            <w:left w:val="single" w:color="D8D8D8" w:sz="6" w:space="0"/>
            <w:bottom w:val="single" w:color="D8D8D8" w:sz="6" w:space="0"/>
            <w:right w:val="single" w:color="D8D8D8" w:sz="6" w:space="0"/>
            <w:insideH w:val="single" w:color="D8D8D8" w:sz="6" w:space="0"/>
            <w:insideV w:val="single" w:color="D8D8D8" w:sz="6" w:space="0"/>
          </w:tblBorders>
          <w:tblCellMar>
            <w:top w:w="100" w:type="dxa"/>
            <w:left w:w="100" w:type="dxa"/>
            <w:bottom w:w="100" w:type="dxa"/>
            <w:right w:w="100" w:type="dxa"/>
          </w:tblCellMar>
        </w:tblPrEx>
        <w:trPr>
          <w:trHeight w:val="1365" w:hRule="atLeast"/>
        </w:trPr>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spacing w:after="960"/>
              <w:ind w:left="0" w:right="88" w:firstLine="141"/>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Правовые основания</w:t>
            </w:r>
          </w:p>
        </w:tc>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numPr>
                <w:ilvl w:val="0"/>
                <w:numId w:val="2"/>
              </w:numPr>
              <w:spacing w:after="960"/>
              <w:ind w:left="0" w:right="-25" w:firstLine="225"/>
              <w:jc w:val="both"/>
              <w:rPr>
                <w:rFonts w:ascii="Times New Roman" w:hAnsi="Times New Roman" w:eastAsia="Times New Roman" w:cs="Times New Roman"/>
                <w:sz w:val="28"/>
                <w:szCs w:val="28"/>
              </w:rPr>
            </w:pPr>
            <w:r>
              <w:rPr>
                <w:rFonts w:ascii="Times New Roman" w:hAnsi="Times New Roman" w:eastAsia="Times New Roman" w:cs="Times New Roman"/>
                <w:color w:val="212529"/>
                <w:sz w:val="28"/>
                <w:szCs w:val="28"/>
                <w:rtl w:val="0"/>
              </w:rPr>
              <w:t>Федеральный закон «Об информации, информационных технологиях и о защите информации» от 27.07.2006 N 149-ФЗ</w:t>
            </w:r>
          </w:p>
        </w:tc>
      </w:tr>
      <w:tr>
        <w:tblPrEx>
          <w:tblBorders>
            <w:top w:val="single" w:color="D8D8D8" w:sz="6" w:space="0"/>
            <w:left w:val="single" w:color="D8D8D8" w:sz="6" w:space="0"/>
            <w:bottom w:val="single" w:color="D8D8D8" w:sz="6" w:space="0"/>
            <w:right w:val="single" w:color="D8D8D8" w:sz="6" w:space="0"/>
            <w:insideH w:val="single" w:color="D8D8D8" w:sz="6" w:space="0"/>
            <w:insideV w:val="single" w:color="D8D8D8" w:sz="6" w:space="0"/>
          </w:tblBorders>
          <w:tblCellMar>
            <w:top w:w="100" w:type="dxa"/>
            <w:left w:w="100" w:type="dxa"/>
            <w:bottom w:w="100" w:type="dxa"/>
            <w:right w:w="100" w:type="dxa"/>
          </w:tblCellMar>
        </w:tblPrEx>
        <w:trPr>
          <w:trHeight w:val="1365" w:hRule="atLeast"/>
        </w:trPr>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spacing w:after="960"/>
              <w:ind w:left="0" w:right="88" w:firstLine="141"/>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Виды обработки персональных данных</w:t>
            </w:r>
          </w:p>
        </w:tc>
        <w:tc>
          <w:tcPr>
            <w:tcBorders>
              <w:top w:val="single" w:color="D8D8D8" w:sz="6" w:space="0"/>
              <w:left w:val="single" w:color="D8D8D8" w:sz="6" w:space="0"/>
              <w:bottom w:val="single" w:color="D8D8D8" w:sz="6" w:space="0"/>
              <w:right w:val="single" w:color="D8D8D8" w:sz="6" w:space="0"/>
            </w:tcBorders>
            <w:tcMar>
              <w:top w:w="120" w:type="dxa"/>
              <w:left w:w="180" w:type="dxa"/>
              <w:bottom w:w="120" w:type="dxa"/>
              <w:right w:w="180" w:type="dxa"/>
            </w:tcMar>
            <w:vAlign w:val="top"/>
          </w:tcPr>
          <w:p>
            <w:pPr>
              <w:numPr>
                <w:ilvl w:val="0"/>
                <w:numId w:val="3"/>
              </w:numPr>
              <w:spacing w:after="960"/>
              <w:ind w:left="0" w:right="-25" w:firstLine="225"/>
              <w:jc w:val="both"/>
              <w:rPr>
                <w:rFonts w:ascii="Times New Roman" w:hAnsi="Times New Roman" w:eastAsia="Times New Roman" w:cs="Times New Roman"/>
                <w:sz w:val="28"/>
                <w:szCs w:val="28"/>
              </w:rPr>
            </w:pPr>
            <w:r>
              <w:rPr>
                <w:rFonts w:ascii="Times New Roman" w:hAnsi="Times New Roman" w:eastAsia="Times New Roman" w:cs="Times New Roman"/>
                <w:color w:val="212529"/>
                <w:sz w:val="28"/>
                <w:szCs w:val="28"/>
                <w:rtl w:val="0"/>
              </w:rPr>
              <w:t>Сбор, запись, систематизация, накопление, хранение, уничтожение и обезличивание персональных данных</w:t>
            </w:r>
          </w:p>
        </w:tc>
      </w:tr>
    </w:tbl>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7" w:name="_7yea26qi0kck" w:colFirst="0" w:colLast="0"/>
      <w:bookmarkEnd w:id="7"/>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8" w:name="_feltud36blk1" w:colFirst="0" w:colLast="0"/>
      <w:bookmarkEnd w:id="8"/>
      <w:r>
        <w:rPr>
          <w:rFonts w:ascii="Times New Roman" w:hAnsi="Times New Roman" w:eastAsia="Times New Roman" w:cs="Times New Roman"/>
          <w:color w:val="212529"/>
          <w:sz w:val="34"/>
          <w:szCs w:val="34"/>
          <w:rtl w:val="0"/>
        </w:rPr>
        <w:t>7. Условия обработки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7.1. Обработка персональных данных осуществляется с согласия субъекта персональных данных на обработку его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9" w:name="_155s1f356gld" w:colFirst="0" w:colLast="0"/>
      <w:bookmarkEnd w:id="9"/>
      <w:r>
        <w:rPr>
          <w:rFonts w:ascii="Times New Roman" w:hAnsi="Times New Roman" w:eastAsia="Times New Roman" w:cs="Times New Roman"/>
          <w:color w:val="212529"/>
          <w:sz w:val="34"/>
          <w:szCs w:val="34"/>
          <w:rtl w:val="0"/>
        </w:rPr>
        <w:t>8. Порядок сбора, хранения, передачи и других видов обработки персональных данных</w:t>
      </w:r>
    </w:p>
    <w:p>
      <w:pPr>
        <w:shd w:val="clear" w:fill="FEFEFE"/>
        <w:spacing w:after="72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Times New Roman" w:hAnsi="Times New Roman" w:eastAsia="Times New Roman" w:cs="Times New Roman"/>
          <w:sz w:val="28"/>
          <w:szCs w:val="28"/>
          <w:u w:val="single"/>
          <w:rtl w:val="0"/>
        </w:rPr>
        <w:t>*официальная почта Волонтёрского центра Алексея Вихарева</w:t>
      </w:r>
      <w:r>
        <w:rPr>
          <w:rFonts w:ascii="Times New Roman" w:hAnsi="Times New Roman" w:eastAsia="Times New Roman" w:cs="Times New Roman"/>
          <w:color w:val="212529"/>
          <w:sz w:val="28"/>
          <w:szCs w:val="28"/>
          <w:rtl w:val="0"/>
        </w:rPr>
        <w:t xml:space="preserve"> с пометкой «Актуализация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Times New Roman" w:hAnsi="Times New Roman" w:eastAsia="Times New Roman" w:cs="Times New Roman"/>
          <w:sz w:val="28"/>
          <w:szCs w:val="28"/>
          <w:u w:val="single"/>
          <w:rtl w:val="0"/>
        </w:rPr>
        <w:t>*официальная почта Волонтёрского центра Алексея Вихарева</w:t>
      </w:r>
      <w:r>
        <w:rPr>
          <w:rFonts w:ascii="Times New Roman" w:hAnsi="Times New Roman" w:eastAsia="Times New Roman" w:cs="Times New Roman"/>
          <w:color w:val="212529"/>
          <w:sz w:val="28"/>
          <w:szCs w:val="28"/>
          <w:rtl w:val="0"/>
        </w:rPr>
        <w:t xml:space="preserve"> с пометкой «Отзыв согласия на обработку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8.7. Оператор при обработке персональных данных обеспечивает конфиденциальность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10" w:name="_5f73i3fs4i4t" w:colFirst="0" w:colLast="0"/>
      <w:bookmarkEnd w:id="10"/>
      <w:r>
        <w:rPr>
          <w:rFonts w:ascii="Times New Roman" w:hAnsi="Times New Roman" w:eastAsia="Times New Roman" w:cs="Times New Roman"/>
          <w:color w:val="212529"/>
          <w:sz w:val="34"/>
          <w:szCs w:val="34"/>
          <w:rtl w:val="0"/>
        </w:rPr>
        <w:t>9. Перечень действий, производимых Оператором с полученными персональными данными</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11" w:name="_nl6zsu8kndg" w:colFirst="0" w:colLast="0"/>
      <w:bookmarkEnd w:id="11"/>
      <w:bookmarkStart w:id="12" w:name="_x8wn46v4om1q" w:colFirst="0" w:colLast="0"/>
      <w:bookmarkEnd w:id="12"/>
      <w:r>
        <w:rPr>
          <w:rFonts w:ascii="Times New Roman" w:hAnsi="Times New Roman" w:eastAsia="Times New Roman" w:cs="Times New Roman"/>
          <w:color w:val="212529"/>
          <w:sz w:val="34"/>
          <w:szCs w:val="34"/>
          <w:rtl w:val="0"/>
        </w:rPr>
        <w:t>1</w:t>
      </w:r>
      <w:r>
        <w:rPr>
          <w:rFonts w:hint="default" w:ascii="Times New Roman" w:hAnsi="Times New Roman" w:eastAsia="Times New Roman" w:cs="Times New Roman"/>
          <w:color w:val="212529"/>
          <w:sz w:val="34"/>
          <w:szCs w:val="34"/>
          <w:rtl w:val="0"/>
          <w:lang w:val="ru-RU"/>
        </w:rPr>
        <w:t>0</w:t>
      </w:r>
      <w:r>
        <w:rPr>
          <w:rFonts w:ascii="Times New Roman" w:hAnsi="Times New Roman" w:eastAsia="Times New Roman" w:cs="Times New Roman"/>
          <w:color w:val="212529"/>
          <w:sz w:val="34"/>
          <w:szCs w:val="34"/>
          <w:rtl w:val="0"/>
        </w:rPr>
        <w:t>. Конфиденциальность персональных данных</w:t>
      </w:r>
    </w:p>
    <w:p>
      <w:pPr>
        <w:shd w:val="clear" w:fill="FEFEFE"/>
        <w:spacing w:after="72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6"/>
        <w:keepNext w:val="0"/>
        <w:keepLines w:val="0"/>
        <w:shd w:val="clear" w:fill="FEFEFE"/>
        <w:spacing w:before="0" w:after="720" w:line="264" w:lineRule="auto"/>
        <w:ind w:left="-220" w:right="-220" w:firstLine="0"/>
        <w:jc w:val="both"/>
        <w:rPr>
          <w:rFonts w:ascii="Times New Roman" w:hAnsi="Times New Roman" w:eastAsia="Times New Roman" w:cs="Times New Roman"/>
          <w:color w:val="212529"/>
          <w:sz w:val="34"/>
          <w:szCs w:val="34"/>
        </w:rPr>
      </w:pPr>
      <w:bookmarkStart w:id="13" w:name="_n2s99nnhyphb" w:colFirst="0" w:colLast="0"/>
      <w:bookmarkEnd w:id="13"/>
      <w:r>
        <w:rPr>
          <w:rFonts w:ascii="Times New Roman" w:hAnsi="Times New Roman" w:eastAsia="Times New Roman" w:cs="Times New Roman"/>
          <w:color w:val="212529"/>
          <w:sz w:val="34"/>
          <w:szCs w:val="34"/>
          <w:rtl w:val="0"/>
        </w:rPr>
        <w:t>1</w:t>
      </w:r>
      <w:r>
        <w:rPr>
          <w:rFonts w:hint="default" w:ascii="Times New Roman" w:hAnsi="Times New Roman" w:eastAsia="Times New Roman" w:cs="Times New Roman"/>
          <w:color w:val="212529"/>
          <w:sz w:val="34"/>
          <w:szCs w:val="34"/>
          <w:rtl w:val="0"/>
          <w:lang w:val="ru-RU"/>
        </w:rPr>
        <w:t>1</w:t>
      </w:r>
      <w:r>
        <w:rPr>
          <w:rFonts w:ascii="Times New Roman" w:hAnsi="Times New Roman" w:eastAsia="Times New Roman" w:cs="Times New Roman"/>
          <w:color w:val="212529"/>
          <w:sz w:val="34"/>
          <w:szCs w:val="34"/>
          <w:rtl w:val="0"/>
        </w:rPr>
        <w:t>. Заключительные положения</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1</w:t>
      </w:r>
      <w:r>
        <w:rPr>
          <w:rFonts w:hint="default" w:ascii="Times New Roman" w:hAnsi="Times New Roman" w:eastAsia="Times New Roman" w:cs="Times New Roman"/>
          <w:color w:val="212529"/>
          <w:sz w:val="28"/>
          <w:szCs w:val="28"/>
          <w:rtl w:val="0"/>
          <w:lang w:val="ru-RU"/>
        </w:rPr>
        <w:t>1</w:t>
      </w:r>
      <w:r>
        <w:rPr>
          <w:rFonts w:ascii="Times New Roman" w:hAnsi="Times New Roman" w:eastAsia="Times New Roman" w:cs="Times New Roman"/>
          <w:color w:val="212529"/>
          <w:sz w:val="28"/>
          <w:szCs w:val="28"/>
          <w:rtl w:val="0"/>
        </w:rPr>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Times New Roman" w:hAnsi="Times New Roman" w:eastAsia="Times New Roman" w:cs="Times New Roman"/>
          <w:sz w:val="28"/>
          <w:szCs w:val="28"/>
          <w:u w:val="single"/>
          <w:rtl w:val="0"/>
        </w:rPr>
        <w:t>*официальная почта Волонтёрского центра Алексея Вихарева</w:t>
      </w:r>
      <w:r>
        <w:rPr>
          <w:rFonts w:ascii="Times New Roman" w:hAnsi="Times New Roman" w:eastAsia="Times New Roman" w:cs="Times New Roman"/>
          <w:color w:val="212529"/>
          <w:sz w:val="28"/>
          <w:szCs w:val="28"/>
          <w:rtl w:val="0"/>
        </w:rPr>
        <w:t>.</w:t>
      </w:r>
    </w:p>
    <w:p>
      <w:pPr>
        <w:shd w:val="clear" w:fill="FEFEFE"/>
        <w:spacing w:after="600"/>
        <w:ind w:left="-220" w:right="-220" w:firstLine="0"/>
        <w:jc w:val="both"/>
        <w:rPr>
          <w:rFonts w:ascii="Times New Roman" w:hAnsi="Times New Roman" w:eastAsia="Times New Roman" w:cs="Times New Roman"/>
          <w:color w:val="212529"/>
          <w:sz w:val="28"/>
          <w:szCs w:val="28"/>
        </w:rPr>
      </w:pPr>
      <w:r>
        <w:rPr>
          <w:rFonts w:ascii="Times New Roman" w:hAnsi="Times New Roman" w:eastAsia="Times New Roman" w:cs="Times New Roman"/>
          <w:color w:val="212529"/>
          <w:sz w:val="28"/>
          <w:szCs w:val="28"/>
          <w:rtl w:val="0"/>
        </w:rPr>
        <w:t>1</w:t>
      </w:r>
      <w:r>
        <w:rPr>
          <w:rFonts w:hint="default" w:ascii="Times New Roman" w:hAnsi="Times New Roman" w:eastAsia="Times New Roman" w:cs="Times New Roman"/>
          <w:color w:val="212529"/>
          <w:sz w:val="28"/>
          <w:szCs w:val="28"/>
          <w:rtl w:val="0"/>
          <w:lang w:val="ru-RU"/>
        </w:rPr>
        <w:t>1</w:t>
      </w:r>
      <w:r>
        <w:rPr>
          <w:rFonts w:ascii="Times New Roman" w:hAnsi="Times New Roman" w:eastAsia="Times New Roman" w:cs="Times New Roman"/>
          <w:color w:val="212529"/>
          <w:sz w:val="28"/>
          <w:szCs w:val="28"/>
          <w:rtl w:val="0"/>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shd w:val="clear" w:fill="FEFEFE"/>
        <w:spacing w:after="600"/>
        <w:ind w:left="-220" w:right="-220" w:firstLine="0"/>
        <w:jc w:val="both"/>
        <w:rPr>
          <w:sz w:val="24"/>
          <w:szCs w:val="24"/>
        </w:rPr>
      </w:pPr>
      <w:r>
        <w:rPr>
          <w:rFonts w:ascii="Times New Roman" w:hAnsi="Times New Roman" w:eastAsia="Times New Roman" w:cs="Times New Roman"/>
          <w:color w:val="212529"/>
          <w:sz w:val="28"/>
          <w:szCs w:val="28"/>
          <w:rtl w:val="0"/>
        </w:rPr>
        <w:t>1</w:t>
      </w:r>
      <w:r>
        <w:rPr>
          <w:rFonts w:hint="default" w:ascii="Times New Roman" w:hAnsi="Times New Roman" w:eastAsia="Times New Roman" w:cs="Times New Roman"/>
          <w:color w:val="212529"/>
          <w:sz w:val="28"/>
          <w:szCs w:val="28"/>
          <w:rtl w:val="0"/>
          <w:lang w:val="ru-RU"/>
        </w:rPr>
        <w:t>1</w:t>
      </w:r>
      <w:r>
        <w:rPr>
          <w:rFonts w:ascii="Times New Roman" w:hAnsi="Times New Roman" w:eastAsia="Times New Roman" w:cs="Times New Roman"/>
          <w:color w:val="212529"/>
          <w:sz w:val="28"/>
          <w:szCs w:val="28"/>
          <w:rtl w:val="0"/>
        </w:rPr>
        <w:t xml:space="preserve">.3. Актуальная версия Политики в свободном доступе расположена в сети Интернет по адресу </w:t>
      </w:r>
      <w:r>
        <w:rPr>
          <w:rFonts w:ascii="Times New Roman" w:hAnsi="Times New Roman" w:eastAsia="Times New Roman" w:cs="Times New Roman"/>
          <w:color w:val="212529"/>
          <w:sz w:val="28"/>
          <w:szCs w:val="28"/>
          <w:u w:val="single"/>
          <w:rtl w:val="0"/>
        </w:rPr>
        <w:t>*интернет-адрес сайта Волонтёрского Центра Алексея Вихарева</w:t>
      </w:r>
      <w:r>
        <w:rPr>
          <w:rFonts w:ascii="Times New Roman" w:hAnsi="Times New Roman" w:eastAsia="Times New Roman" w:cs="Times New Roman"/>
          <w:color w:val="212529"/>
          <w:sz w:val="28"/>
          <w:szCs w:val="28"/>
          <w:rtl w:val="0"/>
        </w:rPr>
        <w:t>.</w:t>
      </w:r>
      <w:bookmarkStart w:id="14" w:name="_GoBack"/>
      <w:bookmarkEnd w:id="14"/>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720" w:hanging="360"/>
      </w:pPr>
      <w:rPr>
        <w:rFonts w:ascii="Arial" w:hAnsi="Arial" w:eastAsia="Arial" w:cs="Arial"/>
        <w:color w:val="212529"/>
        <w:sz w:val="24"/>
        <w:szCs w:val="24"/>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CF092B84"/>
    <w:multiLevelType w:val="multilevel"/>
    <w:tmpl w:val="CF092B84"/>
    <w:lvl w:ilvl="0" w:tentative="0">
      <w:start w:val="1"/>
      <w:numFmt w:val="bullet"/>
      <w:lvlText w:val=""/>
      <w:lvlJc w:val="left"/>
      <w:pPr>
        <w:ind w:left="720" w:hanging="360"/>
      </w:pPr>
      <w:rPr>
        <w:rFonts w:ascii="Arial" w:hAnsi="Arial" w:eastAsia="Arial" w:cs="Arial"/>
        <w:color w:val="212529"/>
        <w:sz w:val="24"/>
        <w:szCs w:val="24"/>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59ADCABA"/>
    <w:multiLevelType w:val="multilevel"/>
    <w:tmpl w:val="59ADCABA"/>
    <w:lvl w:ilvl="0" w:tentative="0">
      <w:start w:val="1"/>
      <w:numFmt w:val="bullet"/>
      <w:lvlText w:val=""/>
      <w:lvlJc w:val="left"/>
      <w:pPr>
        <w:ind w:left="720" w:hanging="360"/>
      </w:pPr>
      <w:rPr>
        <w:rFonts w:ascii="Arial" w:hAnsi="Arial" w:eastAsia="Arial" w:cs="Arial"/>
        <w:color w:val="212529"/>
        <w:sz w:val="24"/>
        <w:szCs w:val="24"/>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81C4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ru"/>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qFormat/>
    <w:uiPriority w:val="0"/>
    <w:pPr>
      <w:keepNext/>
      <w:keepLines/>
      <w:pageBreakBefore w:val="0"/>
      <w:spacing w:before="0" w:after="60"/>
    </w:pPr>
    <w:rPr>
      <w:sz w:val="52"/>
      <w:szCs w:val="52"/>
    </w:rPr>
  </w:style>
  <w:style w:type="paragraph" w:styleId="11">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 w:type="table" w:customStyle="1" w:styleId="13">
    <w:name w:val="_Style 10"/>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2023-08-25T07:38:33Z</dcterms:created>
  <dc:creator>Антон</dc:creator>
  <cp:lastModifiedBy>Антон Черноголо�</cp:lastModifiedBy>
  <dcterms:modified xsi:type="dcterms:W3CDTF">2023-08-25T07:39:59Z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402BE8BE1F0341ECBE2573FE17E09F86</vt:lpwstr>
  </property>
</Properties>
</file>